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627039915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0412365400135010062520144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